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中国冬季大范围持续性低温事件研究</w:t>
      </w:r>
    </w:p>
    <w:p>
      <w:r>
        <w:rPr>
          <w:rFonts w:ascii="宋体" w:hAnsi="宋体" w:eastAsia="宋体"/>
          <w:sz w:val="24"/>
        </w:rPr>
        <w:t>布和朝鲁，彭京备，谢作威等著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中国冬季大范围持续性低温事件研究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布和朝鲁，彭京备，谢作威等著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本书出售、求购地址：https://www.jiaokey.com/book/detail/13920658.html</w:t>
      </w:r>
    </w:p>
    <w:p>
      <w:r>
        <w:t>更多相关图书推荐：https://www.jiaokey.com</w:t>
      </w:r>
    </w:p>
    <w:p>
      <w:r>
        <w:t>布和朝鲁，彭京备，谢作威等著 其他作品：https://www.jiaokey.com/tag/布和朝鲁，彭京备，谢作威等著.html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关键词搜索：https://www.jiaokey.com/tag/中国冬季大范围持续性低温事件研究.html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