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读懂MBTI再工作  职业性格助您提高团队绩效</w:t>
      </w:r>
    </w:p>
    <w:p>
      <w:r>
        <w:rPr>
          <w:rFonts w:ascii="宋体" w:hAnsi="宋体" w:eastAsia="宋体"/>
          <w:sz w:val="24"/>
        </w:rPr>
        <w:t>（美）赫希，（美）凯斯著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读懂MBTI再工作  职业性格助您提高团队绩效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（美）赫希，（美）凯斯著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本书出售、求购地址：https://www.jiaokey.com/book/detail/13920645.html</w:t>
      </w:r>
    </w:p>
    <w:p>
      <w:r>
        <w:t>更多相关图书推荐：https://www.jiaokey.com</w:t>
      </w:r>
    </w:p>
    <w:p>
      <w:r>
        <w:t>（美）赫希，（美）凯斯著 其他作品：https://www.jiaokey.com/tag/（美）赫希，（美）凯斯著.html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关键词搜索：https://www.jiaokey.com/tag/读懂MBTI再工作  职业性格助您提高团队绩效.html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