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书名：主动出击  掌控销售的27个工具  第2版</w:t>
      </w:r>
    </w:p>
    <w:p>
      <w:r>
        <w:t>作者：（美）威廉·斯基普，米勒（WILLIAM "SKIP"MILLER）著；王正林译</w:t>
      </w:r>
    </w:p>
    <w:p>
      <w:r>
        <w:t>出版社：北京：电子工业出版社</w:t>
      </w:r>
    </w:p>
    <w:p>
      <w:r>
        <w:t>出版日期：2016</w:t>
      </w:r>
    </w:p>
    <w:p>
      <w:r>
        <w:t>总页数：293</w:t>
      </w:r>
    </w:p>
    <w:p>
      <w:r>
        <w:t>更多请访问教客网: www.jiaokey.com</w:t>
      </w:r>
    </w:p>
    <w:p>
      <w:r>
        <w:t>主动出击  掌控销售的27个工具  第2版 评论地址：https://www.jiaokey.com/book/detail/13920630.html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