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国际贸易单证实务与实验  第2版</w:t>
      </w:r>
    </w:p>
    <w:p>
      <w:r>
        <w:rPr>
          <w:rFonts w:ascii="宋体" w:hAnsi="宋体" w:eastAsia="宋体"/>
          <w:sz w:val="24"/>
        </w:rPr>
        <w:t>缪东玲主编；葛蕾，侯方淼，李淑艳，王雪梅参编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国际贸易单证实务与实验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缪东玲主编；葛蕾，侯方淼，李淑艳，王雪梅参编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本书出售、求购地址：https://www.jiaokey.com/book/detail/13920607.html</w:t>
      </w:r>
    </w:p>
    <w:p>
      <w:r>
        <w:t>更多相关图书推荐：https://www.jiaokey.com</w:t>
      </w:r>
    </w:p>
    <w:p>
      <w:r>
        <w:t>缪东玲主编；葛蕾，侯方淼，李淑艳，王雪梅参编 其他作品：https://www.jiaokey.com/tag/缪东玲主编；葛蕾，侯方淼，李淑艳，王雪梅参编.html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关键词搜索：https://www.jiaokey.com/tag/国际贸易单证实务与实验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