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书名：无为之极  一个民营建筑企业CEO的365天</w:t>
      </w:r>
    </w:p>
    <w:p>
      <w:r>
        <w:t>作者：俞敏著</w:t>
      </w:r>
    </w:p>
    <w:p>
      <w:r>
        <w:t>出版社：杭州：西泠印社出版社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无为之极  一个民营建筑企业CEO的365天 评论地址：https://www.jiaokey.com/book/detail/13920603.html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