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电子工程师入门·实践·提高系列丛书  全彩图解电子元器件识别与检测</w:t>
      </w:r>
    </w:p>
    <w:p>
      <w:r>
        <w:rPr>
          <w:rFonts w:ascii="宋体" w:hAnsi="宋体" w:eastAsia="宋体"/>
          <w:sz w:val="24"/>
        </w:rPr>
        <w:t>赵广林，柳翠丽，梁芳编著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电子工程师入门·实践·提高系列丛书  全彩图解电子元器件识别与检测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赵广林，柳翠丽，梁芳编著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本书出售、求购地址：https://www.jiaokey.com/book/detail/13920593.html</w:t>
      </w:r>
    </w:p>
    <w:p>
      <w:r>
        <w:t>更多相关图书推荐：https://www.jiaokey.com</w:t>
      </w:r>
    </w:p>
    <w:p>
      <w:r>
        <w:t>赵广林，柳翠丽，梁芳编著 其他作品：https://www.jiaokey.com/tag/赵广林，柳翠丽，梁芳编著.html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关键词搜索：https://www.jiaokey.com/tag/电子工程师入门·实践·提高系列丛书  全彩图解电子元器件识别与检测.html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