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会计主管业务实战演练  实训版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会计主管业务实战演练  实训版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本书出售、求购地址：https://www.jiaokey.com/book/detail/13920584.html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关键词搜索：https://www.jiaokey.com/tag/会计主管业务实战演练  实训版.html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