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建筑新走向  国际建筑设计  2014年9月  日本住宅  打破常规的7种方法</w:t>
      </w:r>
    </w:p>
    <w:p>
      <w:r>
        <w:rPr>
          <w:rFonts w:ascii="宋体" w:hAnsi="宋体" w:eastAsia="宋体"/>
          <w:sz w:val="24"/>
        </w:rPr>
        <w:t>ChiefEditor，高丽主编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建筑新走向  国际建筑设计  2014年9月  日本住宅  打破常规的7种方法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ChiefEditor，高丽主编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本书出售、求购地址：https://www.jiaokey.com/book/detail/13920572.html</w:t>
      </w:r>
    </w:p>
    <w:p>
      <w:r>
        <w:t>更多相关图书推荐：https://www.jiaokey.com</w:t>
      </w:r>
    </w:p>
    <w:p>
      <w:r>
        <w:t>ChiefEditor，高丽主编 其他作品：https://www.jiaokey.com/tag/ChiefEditor，高丽主编.html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关键词搜索：https://www.jiaokey.com/tag/建筑新走向  国际建筑设计  2014年9月  日本住宅  打破常规的7种方法.html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