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中国好诗  山冈诗稿  第一季</w:t>
      </w:r>
    </w:p>
    <w:p>
      <w:r>
        <w:rPr>
          <w:rFonts w:ascii="宋体" w:hAnsi="宋体" w:eastAsia="宋体"/>
          <w:sz w:val="24"/>
        </w:rPr>
        <w:t>王单单著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238437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92055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238437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中国好诗  山冈诗稿  第一季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王单单著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北京：中国青年出版社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诗集-中国-当代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本书出售、求购地址：https://www.jiaokey.com/book/detail/13920556.html</w:t>
      </w:r>
    </w:p>
    <w:p>
      <w:r>
        <w:t>更多相关图书推荐：https://www.jiaokey.com</w:t>
      </w:r>
    </w:p>
    <w:p>
      <w:r>
        <w:t>王单单著 其他作品：https://www.jiaokey.com/tag/王单单著.html</w:t>
      </w:r>
    </w:p>
    <w:p>
      <w:r>
        <w:t>北京：中国青年出版社 出版图书：https://www.jiaokey.com/tag/北京：中国青年出版社.html</w:t>
      </w:r>
    </w:p>
    <w:p>
      <w:r>
        <w:t>关键词搜索：https://www.jiaokey.com/tag/诗集-中国-当代.html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