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产品数据管理原理与应用  基于Teamcenter平台</w:t>
      </w:r>
    </w:p>
    <w:p>
      <w:r>
        <w:rPr>
          <w:rFonts w:ascii="宋体" w:hAnsi="宋体" w:eastAsia="宋体"/>
          <w:sz w:val="24"/>
        </w:rPr>
        <w:t>安晶，殷磊，黄曙荣编著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产品数据管理原理与应用  基于Teamcenter平台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安晶，殷磊，黄曙荣编著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本书出售、求购地址：https://www.jiaokey.com/book/detail/13920533.html</w:t>
      </w:r>
    </w:p>
    <w:p>
      <w:r>
        <w:t>更多相关图书推荐：https://www.jiaokey.com</w:t>
      </w:r>
    </w:p>
    <w:p>
      <w:r>
        <w:t>安晶，殷磊，黄曙荣编著 其他作品：https://www.jiaokey.com/tag/安晶，殷磊，黄曙荣编著.html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关键词搜索：https://www.jiaokey.com/tag/产品数据管理原理与应用  基于Teamcenter平台.html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