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书名：传播观念的历史考察</w:t>
      </w:r>
    </w:p>
    <w:p>
      <w:r>
        <w:t>作者：张昆著</w:t>
      </w:r>
    </w:p>
    <w:p>
      <w:r>
        <w:t>出版社：武汉:武汉大学出版社,2015.10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传播观念的历史考察 评论地址：https://www.jiaokey.com/book/detail/13920523.html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