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3D打印趣味入门指南  15个简单项目带你走近3D建模与制作</w:t>
      </w:r>
    </w:p>
    <w:p>
      <w:r>
        <w:rPr>
          <w:rFonts w:ascii="宋体" w:hAnsi="宋体" w:eastAsia="宋体"/>
          <w:sz w:val="24"/>
        </w:rPr>
        <w:t>（美）里格斯比著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3D打印趣味入门指南  15个简单项目带你走近3D建模与制作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（美）里格斯比著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本书出售、求购地址：https://www.jiaokey.com/book/detail/13920516.html</w:t>
      </w:r>
    </w:p>
    <w:p>
      <w:r>
        <w:t>更多相关图书推荐：https://www.jiaokey.com</w:t>
      </w:r>
    </w:p>
    <w:p>
      <w:r>
        <w:t>（美）里格斯比著 其他作品：https://www.jiaokey.com/tag/（美）里格斯比著.html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关键词搜索：https://www.jiaokey.com/tag/3D打印趣味入门指南  15个简单项目带你走近3D建模与制作.html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