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数据库原理和实践教程  GBASE 8T BASED ON INFORMIX剖析与应用</w:t>
      </w:r>
    </w:p>
    <w:p>
      <w:r>
        <w:rPr>
          <w:rFonts w:ascii="宋体" w:hAnsi="宋体" w:eastAsia="宋体"/>
          <w:sz w:val="24"/>
        </w:rPr>
        <w:t>袁晓洁，孙国荣主编；张莹，陈文亭，武新副主编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数据库原理和实践教程  GBASE 8T BASED ON INFORMIX剖析与应用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袁晓洁，孙国荣主编；张莹，陈文亭，武新副主编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本书出售、求购地址：https://www.jiaokey.com/book/detail/13920488.html</w:t>
      </w:r>
    </w:p>
    <w:p>
      <w:r>
        <w:t>更多相关图书推荐：https://www.jiaokey.com</w:t>
      </w:r>
    </w:p>
    <w:p>
      <w:r>
        <w:t>袁晓洁，孙国荣主编；张莹，陈文亭，武新副主编 其他作品：https://www.jiaokey.com/tag/袁晓洁，孙国荣主编；张莹，陈文亭，武新副主编.html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关键词搜索：https://www.jiaokey.com/tag/数据库原理和实践教程  GBASE 8T BASED ON INFORMIX剖析与应用.html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