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动漫素描技法入门基础教程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动漫素描技法入门基础教程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本书出售、求购地址：https://www.jiaokey.com/book/detail/13920455.html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关键词搜索：https://www.jiaokey.com/tag/动漫素描技法入门基础教程.html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