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北京和首都圈的新型城镇化</w:t>
      </w:r>
    </w:p>
    <w:p>
      <w:r>
        <w:rPr>
          <w:rFonts w:ascii="宋体" w:hAnsi="宋体" w:eastAsia="宋体"/>
          <w:sz w:val="24"/>
        </w:rPr>
        <w:t>林家彬，李娟，高敏等著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北京和首都圈的新型城镇化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林家彬，李娟，高敏等著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本书出售、求购地址：https://www.jiaokey.com/book/detail/13920445.html</w:t>
      </w:r>
    </w:p>
    <w:p>
      <w:r>
        <w:t>更多相关图书推荐：https://www.jiaokey.com</w:t>
      </w:r>
    </w:p>
    <w:p>
      <w:r>
        <w:t>林家彬，李娟，高敏等著 其他作品：https://www.jiaokey.com/tag/林家彬，李娟，高敏等著.html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关键词搜索：https://www.jiaokey.com/tag/北京和首都圈的新型城镇化.html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