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书名：帝制的终结  辛亥革命始末</w:t>
      </w:r>
    </w:p>
    <w:p>
      <w:r>
        <w:t>作者：张程著</w:t>
      </w:r>
    </w:p>
    <w:p>
      <w:r>
        <w:t>出版社：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帝制的终结  辛亥革命始末 评论地址：https://www.jiaokey.com/book/detail/13920426.html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