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高血压日常调养专家指导全方案  修订升级版</w:t>
      </w:r>
    </w:p>
    <w:p>
      <w:r>
        <w:rPr>
          <w:rFonts w:ascii="宋体" w:hAnsi="宋体" w:eastAsia="宋体"/>
          <w:sz w:val="24"/>
        </w:rPr>
        <w:t>胡大一主编；仝其广副主编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高血压日常调养专家指导全方案  修订升级版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胡大一主编；仝其广副主编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本书出售、求购地址：https://www.jiaokey.com/book/detail/13920418.html</w:t>
      </w:r>
    </w:p>
    <w:p>
      <w:r>
        <w:t>更多相关图书推荐：https://www.jiaokey.com</w:t>
      </w:r>
    </w:p>
    <w:p>
      <w:r>
        <w:t>胡大一主编；仝其广副主编 其他作品：https://www.jiaokey.com/tag/胡大一主编；仝其广副主编.html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关键词搜索：https://www.jiaokey.com/tag/高血压日常调养专家指导全方案  修订升级版.html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