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基于组织形态学的信息密集型企业绩效测评</w:t>
      </w:r>
    </w:p>
    <w:p>
      <w:r>
        <w:rPr>
          <w:rFonts w:ascii="宋体" w:hAnsi="宋体" w:eastAsia="宋体"/>
          <w:sz w:val="24"/>
        </w:rPr>
        <w:t>谷征著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基于组织形态学的信息密集型企业绩效测评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本书出售、求购地址：https://www.jiaokey.com/book/detail/13920403.html</w:t>
      </w:r>
    </w:p>
    <w:p>
      <w:r>
        <w:t>更多相关图书推荐：https://www.jiaokey.com</w:t>
      </w:r>
    </w:p>
    <w:p>
      <w:r>
        <w:t>谷征著 其他作品：https://www.jiaokey.com/tag/谷征著.html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关键词搜索：https://www.jiaokey.com/tag/基于组织形态学的信息密集型企业绩效测评.html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