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培训需求评估  方法、工具和技巧</w:t>
      </w:r>
    </w:p>
    <w:p>
      <w:r>
        <w:rPr>
          <w:rFonts w:ascii="宋体" w:hAnsi="宋体" w:eastAsia="宋体"/>
          <w:sz w:val="24"/>
        </w:rPr>
        <w:t>（美）简·巴贝切特（JEAN BARBAZETTE）著；刘子熙译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培训需求评估  方法、工具和技巧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（美）简·巴贝切特（JEAN BARBAZETTE）著；刘子熙译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本书出售、求购地址：https://www.jiaokey.com/book/detail/13920402.html</w:t>
      </w:r>
    </w:p>
    <w:p>
      <w:r>
        <w:t>更多相关图书推荐：https://www.jiaokey.com</w:t>
      </w:r>
    </w:p>
    <w:p>
      <w:r>
        <w:t>（美）简·巴贝切特（JEAN BARBAZETTE）著；刘子熙译 其他作品：https://www.jiaokey.com/tag/（美）简·巴贝切特（JEAN BARBAZETTE）著；刘子熙译.html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关键词搜索：https://www.jiaokey.com/tag/培训需求评估  方法、工具和技巧.html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