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导航机器人传感器融合、异常诊断及任务规划方法</w:t>
      </w:r>
    </w:p>
    <w:p>
      <w:r>
        <w:rPr>
          <w:rFonts w:ascii="宋体" w:hAnsi="宋体" w:eastAsia="宋体"/>
          <w:sz w:val="24"/>
        </w:rPr>
        <w:t>余伶俐，周开军编著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导航机器人传感器融合、异常诊断及任务规划方法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余伶俐，周开军编著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本书出售、求购地址：https://www.jiaokey.com/book/detail/13920389.html</w:t>
      </w:r>
    </w:p>
    <w:p>
      <w:r>
        <w:t>更多相关图书推荐：https://www.jiaokey.com</w:t>
      </w:r>
    </w:p>
    <w:p>
      <w:r>
        <w:t>余伶俐，周开军编著 其他作品：https://www.jiaokey.com/tag/余伶俐，周开军编著.html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关键词搜索：https://www.jiaokey.com/tag/导航机器人传感器融合、异常诊断及任务规划方法.html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