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微商新玩法  品牌引爆+盈利技巧+转型策略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微商新玩法  品牌引爆+盈利技巧+转型策略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本书出售、求购地址：https://www.jiaokey.com/book/detail/13920374.html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关键词搜索：https://www.jiaokey.com/tag/微商新玩法  品牌引爆+盈利技巧+转型策略.html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