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  数据科学应用场景与实践精髓</w:t>
      </w:r>
    </w:p>
    <w:p>
      <w:r>
        <w:rPr>
          <w:rFonts w:ascii="宋体" w:hAnsi="宋体" w:eastAsia="宋体"/>
          <w:sz w:val="24"/>
        </w:rPr>
        <w:t>（英）贝森斯著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  数据科学应用场景与实践精髓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本书出售、求购地址：https://www.jiaokey.com/book/detail/13920368.html</w:t>
      </w:r>
    </w:p>
    <w:p>
      <w:r>
        <w:t>更多相关图书推荐：https://www.jiaokey.com</w:t>
      </w:r>
    </w:p>
    <w:p>
      <w:r>
        <w:t>（英）贝森斯著 其他作品：https://www.jiaokey.com/tag/（英）贝森斯著.html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关键词搜索：https://www.jiaokey.com/tag/大数据分析  数据科学应用场景与实践精髓.html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