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初为领导者  激励和引领新团队的框架、流程和工具</w:t>
      </w:r>
    </w:p>
    <w:p>
      <w:r>
        <w:rPr>
          <w:rFonts w:ascii="宋体" w:hAnsi="宋体" w:eastAsia="宋体"/>
          <w:sz w:val="24"/>
        </w:rPr>
        <w:t>（美）布拉德，（美）戴维斯著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初为领导者  激励和引领新团队的框架、流程和工具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（美）布拉德，（美）戴维斯著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本书出售、求购地址：https://www.jiaokey.com/book/detail/13920367.html</w:t>
      </w:r>
    </w:p>
    <w:p>
      <w:r>
        <w:t>更多相关图书推荐：https://www.jiaokey.com</w:t>
      </w:r>
    </w:p>
    <w:p>
      <w:r>
        <w:t>（美）布拉德，（美）戴维斯著 其他作品：https://www.jiaokey.com/tag/（美）布拉德，（美）戴维斯著.html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关键词搜索：https://www.jiaokey.com/tag/初为领导者  激励和引领新团队的框架、流程和工具.html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