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如何扩展你的人际网络  增加亲和力的11条法则（修订本）</w:t>
      </w:r>
    </w:p>
    <w:p>
      <w:r>
        <w:rPr>
          <w:rFonts w:ascii="宋体" w:hAnsi="宋体" w:eastAsia="宋体"/>
          <w:sz w:val="24"/>
        </w:rPr>
        <w:t>（美）米歇尔·缇丽丝·莱德曼（MICHELLE TILLIS LEDERMAN）著；史林，胡荣鑫，郭晓晨译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如何扩展你的人际网络  增加亲和力的11条法则（修订本）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（美）米歇尔·缇丽丝·莱德曼（MICHELLE TILLIS LEDERMAN）著；史林，胡荣鑫，郭晓晨译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本书出售、求购地址：https://www.jiaokey.com/book/detail/13920366.html</w:t>
      </w:r>
    </w:p>
    <w:p>
      <w:r>
        <w:t>更多相关图书推荐：https://www.jiaokey.com</w:t>
      </w:r>
    </w:p>
    <w:p>
      <w:r>
        <w:t>（美）米歇尔·缇丽丝·莱德曼（MICHELLE TILLIS LEDERMAN）著；史林，胡荣鑫，郭晓晨译 其他作品：https://www.jiaokey.com/tag/（美）米歇尔·缇丽丝·莱德曼（MICHELLE TILLIS LEDERMAN）著；史林，胡荣鑫，郭晓晨译.html</w:t>
      </w:r>
    </w:p>
    <w:p>
      <w:r>
        <w:t>关键词搜索：https://www.jiaokey.com/tag/如何扩展你的人际网络  增加亲和力的11条法则（修订本）.html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