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机载导弹抗干扰技术</w:t>
      </w:r>
    </w:p>
    <w:p>
      <w:r>
        <w:rPr>
          <w:rFonts w:ascii="宋体" w:hAnsi="宋体" w:eastAsia="宋体"/>
          <w:sz w:val="24"/>
        </w:rPr>
        <w:t>方斌，张艺瀚，陈少华，刘万俊，敖齐编著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机载导弹抗干扰技术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方斌，张艺瀚，陈少华，刘万俊，敖齐编著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本书出售、求购地址：https://www.jiaokey.com/book/detail/13920339.html</w:t>
      </w:r>
    </w:p>
    <w:p>
      <w:r>
        <w:t>更多相关图书推荐：https://www.jiaokey.com</w:t>
      </w:r>
    </w:p>
    <w:p>
      <w:r>
        <w:t>方斌，张艺瀚，陈少华，刘万俊，敖齐编著 其他作品：https://www.jiaokey.com/tag/方斌，张艺瀚，陈少华，刘万俊，敖齐编著.html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关键词搜索：https://www.jiaokey.com/tag/机载导弹抗干扰技术.html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