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面向洪涝灾害的设计  应对洪涝和气候变化快速恢复的建筑、景观与城市设计</w:t>
      </w:r>
    </w:p>
    <w:p>
      <w:r>
        <w:rPr>
          <w:rFonts w:ascii="宋体" w:hAnsi="宋体" w:eastAsia="宋体"/>
          <w:sz w:val="24"/>
        </w:rPr>
        <w:t>（美）沃森，（美）亚当斯著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面向洪涝灾害的设计  应对洪涝和气候变化快速恢复的建筑、景观与城市设计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（美）沃森，（美）亚当斯著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本书出售、求购地址：https://www.jiaokey.com/book/detail/13920277.html</w:t>
      </w:r>
    </w:p>
    <w:p>
      <w:r>
        <w:t>更多相关图书推荐：https://www.jiaokey.com</w:t>
      </w:r>
    </w:p>
    <w:p>
      <w:r>
        <w:t>（美）沃森，（美）亚当斯著 其他作品：https://www.jiaokey.com/tag/（美）沃森，（美）亚当斯著.html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关键词搜索：https://www.jiaokey.com/tag/面向洪涝灾害的设计  应对洪涝和气候变化快速恢复的建筑、景观与城市设计.html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