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校园民歌钢琴小品精选  第2集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校园民歌钢琴小品精选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本书出售、求购地址：https://www.jiaokey.com/book/detail/13920240.html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关键词搜索：https://www.jiaokey.com/tag/校园民歌钢琴小品精选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