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蒙特威尔第  奥菲欧  奥菲欧与尤丽狄丝</w:t>
      </w:r>
    </w:p>
    <w:p>
      <w:r>
        <w:rPr>
          <w:rFonts w:ascii="宋体" w:hAnsi="宋体" w:eastAsia="宋体"/>
          <w:sz w:val="24"/>
        </w:rPr>
        <w:t>蒙特威尔第作曲；斯特里乔剧本；格鲁克作曲；卡尔扎比吉剧本；吴祖强主编；刘诗嵘副主编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蒙特威尔第  奥菲欧  奥菲欧与尤丽狄丝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蒙特威尔第作曲；斯特里乔剧本；格鲁克作曲；卡尔扎比吉剧本；吴祖强主编；刘诗嵘副主编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本书出售、求购地址：https://www.jiaokey.com/book/detail/13920230.html</w:t>
      </w:r>
    </w:p>
    <w:p>
      <w:r>
        <w:t>更多相关图书推荐：https://www.jiaokey.com</w:t>
      </w:r>
    </w:p>
    <w:p>
      <w:r>
        <w:t>蒙特威尔第作曲；斯特里乔剧本；格鲁克作曲；卡尔扎比吉剧本；吴祖强主编；刘诗嵘副主编 其他作品：https://www.jiaokey.com/tag/蒙特威尔第作曲；斯特里乔剧本；格鲁克作曲；卡尔扎比吉剧本；吴祖强主编；刘诗嵘副主编.html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关键词搜索：https://www.jiaokey.com/tag/蒙特威尔第  奥菲欧  奥菲欧与尤丽狄丝.html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