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书名：嗓音与歌唱</w:t>
      </w:r>
    </w:p>
    <w:p>
      <w:r>
        <w:t>作者：（法）J·佛尔，强盛译；中央乐团专家工作室，《中国音乐》编辑部编订</w:t>
      </w:r>
    </w:p>
    <w:p>
      <w:r>
        <w:t>出版社：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嗓音与歌唱 评论地址：https://www.jiaokey.com/book/detail/13920206.html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