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华东区戏曲观摩演出大会  戏曲音乐改革工作报告  福建省地方戏曲  音乐资料之一部</w:t>
      </w:r>
    </w:p>
    <w:p>
      <w:r>
        <w:rPr>
          <w:rFonts w:ascii="宋体" w:hAnsi="宋体" w:eastAsia="宋体"/>
          <w:sz w:val="24"/>
        </w:rPr>
        <w:t>福建省代表团编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华东区戏曲观摩演出大会  戏曲音乐改革工作报告  福建省地方戏曲  音乐资料之一部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福建省代表团编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福建省代表团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本书出售、求购地址：https://www.jiaokey.com/book/detail/13920203.html</w:t>
      </w:r>
    </w:p>
    <w:p>
      <w:r>
        <w:t>更多相关图书推荐：https://www.jiaokey.com</w:t>
      </w:r>
    </w:p>
    <w:p>
      <w:r>
        <w:t>福建省代表团编 其他作品：https://www.jiaokey.com/tag/福建省代表团编.html</w:t>
      </w:r>
    </w:p>
    <w:p>
      <w:r>
        <w:t>福建省代表团 出版图书：https://www.jiaokey.com/tag/福建省代表团.html</w:t>
      </w:r>
    </w:p>
    <w:p>
      <w:r>
        <w:t>关键词搜索：https://www.jiaokey.com/tag/华东区戏曲观摩演出大会  戏曲音乐改革工作报告  福建省地方戏曲  音乐资料之一部.html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