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书名：内部资料  上海木偶皮影戏志</w:t>
      </w:r>
    </w:p>
    <w:p>
      <w:r>
        <w:t>作者：《上海文化艺术志》编纂委员会，《上海木偶&lt;font color=Red&gt;皮&lt;/font&gt;影戏志》编辑部；张真主编</w:t>
      </w:r>
    </w:p>
    <w:p>
      <w:r>
        <w:t>出版社：上海市新闻出版局,2000.10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内部资料  上海木偶皮影戏志 评论地址：https://www.jiaokey.com/book/detail/13920187.html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