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华伦夫人的职业  1894</w:t>
      </w:r>
    </w:p>
    <w:p>
      <w:r>
        <w:rPr>
          <w:rFonts w:ascii="宋体" w:hAnsi="宋体" w:eastAsia="宋体"/>
          <w:sz w:val="24"/>
        </w:rPr>
        <w:t>萧伯纳著；潘家徇译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华伦夫人的职业  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萧伯纳著；潘家徇译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本书出售、求购地址：https://www.jiaokey.com/book/detail/13920180.html</w:t>
      </w:r>
    </w:p>
    <w:p>
      <w:r>
        <w:t>更多相关图书推荐：https://www.jiaokey.com</w:t>
      </w:r>
    </w:p>
    <w:p>
      <w:r>
        <w:t>萧伯纳著；潘家徇译 其他作品：https://www.jiaokey.com/tag/萧伯纳著；潘家徇译.html</w:t>
      </w:r>
    </w:p>
    <w:p>
      <w:r>
        <w:t>中央戏剧学院 出版图书：https://www.jiaokey.com/tag/中央戏剧学院.html</w:t>
      </w:r>
    </w:p>
    <w:p>
      <w:r>
        <w:t>关键词搜索：https://www.jiaokey.com/tag/华伦夫人的职业  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