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和谐警民关系建构论  以人本主义心理学为视角</w:t>
      </w:r>
    </w:p>
    <w:p>
      <w:r>
        <w:rPr>
          <w:rFonts w:ascii="宋体" w:hAnsi="宋体" w:eastAsia="宋体"/>
          <w:sz w:val="24"/>
        </w:rPr>
        <w:t>李晓临，高旭，黄雅静著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和谐警民关系建构论  以人本主义心理学为视角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李晓临，高旭，黄雅静著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本书出售、求购地址：https://www.jiaokey.com/book/detail/13920060.html</w:t>
      </w:r>
    </w:p>
    <w:p>
      <w:r>
        <w:t>更多相关图书推荐：https://www.jiaokey.com</w:t>
      </w:r>
    </w:p>
    <w:p>
      <w:r>
        <w:t>李晓临，高旭，黄雅静著 其他作品：https://www.jiaokey.com/tag/李晓临，高旭，黄雅静著.html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关键词搜索：https://www.jiaokey.com/tag/和谐警民关系建构论  以人本主义心理学为视角.html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