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书名：中华古词硬笔字帖  仿宋·楷书·魏碑·隶书·行楷·行草</w:t>
      </w:r>
    </w:p>
    <w:p>
      <w:r>
        <w:t>作者：蓝再平主编；戴隆华等书</w:t>
      </w:r>
    </w:p>
    <w:p>
      <w:r>
        <w:t>出版社：沈阳：辽宁人民出版社</w:t>
      </w:r>
    </w:p>
    <w:p>
      <w:r>
        <w:t>出版日期：1996</w:t>
      </w:r>
    </w:p>
    <w:p>
      <w:r>
        <w:t>总页数：216</w:t>
      </w:r>
    </w:p>
    <w:p>
      <w:r>
        <w:t>更多请访问教客网: www.jiaokey.com</w:t>
      </w:r>
    </w:p>
    <w:p>
      <w:r>
        <w:t>中华古词硬笔字帖  仿宋·楷书·魏碑·隶书·行楷·行草 评论地址：https://www.jiaokey.com/book/detail/13920014.html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