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科学家，你在开玩笑吧！  下  物理学大师费因曼传奇</w:t>
      </w:r>
    </w:p>
    <w:p>
      <w:r>
        <w:rPr>
          <w:rFonts w:ascii="宋体" w:hAnsi="宋体" w:eastAsia="宋体"/>
          <w:sz w:val="24"/>
        </w:rPr>
        <w:t>Richard P·Feynman原著；林永爱，许美玲译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科学家，你在开玩笑吧！  下  物理学大师费因曼传奇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P·Feynman原著；林永爱，许美玲译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本书出售、求购地址：https://www.jiaokey.com/book/detail/13919999.html</w:t>
      </w:r>
    </w:p>
    <w:p>
      <w:r>
        <w:t>更多相关图书推荐：https://www.jiaokey.com</w:t>
      </w:r>
    </w:p>
    <w:p>
      <w:r>
        <w:t>Richard P·Feynman原著；林永爱，许美玲译 其他作品：https://www.jiaokey.com/tag/Richard P·Feynman原著；林永爱，许美玲译.html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关键词搜索：https://www.jiaokey.com/tag/科学家，你在开玩笑吧！  下  物理学大师费因曼传奇.html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