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鸣镝风云录  2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鸣镝风云录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北京:作家出版社,1989.09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本书出售、求购地址：https://www.jiaokey.com/book/detail/13919877.html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北京:作家出版社,1989.09 出版图书：https://www.jiaokey.com/tag/北京:作家出版社,1989.09.html</w:t>
      </w:r>
    </w:p>
    <w:p>
      <w:r>
        <w:t>关键词搜索：https://www.jiaokey.com/tag/鸣镝风云录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