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书名：三弦曲集  第1-7级</w:t>
      </w:r>
    </w:p>
    <w:p>
      <w:r>
        <w:t>作者：朴东生总编；张殿英，王大启副总编</w:t>
      </w:r>
    </w:p>
    <w:p>
      <w:r>
        <w:t>出版社：太原：北岳文艺出版社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三弦曲集  第1-7级 评论地址：https://www.jiaokey.com/book/detail/13919861.html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