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最新高考强化模拟试题精编  数学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最新高考强化模拟试题精编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本书出售、求购地址：https://www.jiaokey.com/book/detail/13919822.html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关键词搜索：https://www.jiaokey.com/tag/最新高考强化模拟试题精编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