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大学英语词汇进阶记忆与自测</w:t>
      </w:r>
    </w:p>
    <w:p>
      <w:r>
        <w:rPr>
          <w:rFonts w:ascii="宋体" w:hAnsi="宋体" w:eastAsia="宋体"/>
          <w:sz w:val="24"/>
        </w:rPr>
        <w:t>胡燕平主编；李文英，姚新学副主编；仲彦，汤声平，汤朝菊，那瑛，吴红，夏春玫编著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大学英语词汇进阶记忆与自测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胡燕平主编；李文英，姚新学副主编；仲彦，汤声平，汤朝菊，那瑛，吴红，夏春玫编著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本书出售、求购地址：https://www.jiaokey.com/book/detail/13919803.html</w:t>
      </w:r>
    </w:p>
    <w:p>
      <w:r>
        <w:t>更多相关图书推荐：https://www.jiaokey.com</w:t>
      </w:r>
    </w:p>
    <w:p>
      <w:r>
        <w:t>胡燕平主编；李文英，姚新学副主编；仲彦，汤声平，汤朝菊，那瑛，吴红，夏春玫编著 其他作品：https://www.jiaokey.com/tag/胡燕平主编；李文英，姚新学副主编；仲彦，汤声平，汤朝菊，那瑛，吴红，夏春玫编著.html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关键词搜索：https://www.jiaokey.com/tag/大学英语词汇进阶记忆与自测.html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