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书名：魔术师的报复</w:t>
      </w:r>
    </w:p>
    <w:p>
      <w:r>
        <w:t>作者：（加）利科克（Leacock，Stephen Butler）著；刘u3000裕选编</w:t>
      </w:r>
    </w:p>
    <w:p>
      <w:r>
        <w:t>出版社：兰州：敦煌文艺出版社</w:t>
      </w:r>
    </w:p>
    <w:p>
      <w:r>
        <w:t>出版日期：1991</w:t>
      </w:r>
    </w:p>
    <w:p>
      <w:r>
        <w:t>总页数：295</w:t>
      </w:r>
    </w:p>
    <w:p>
      <w:r>
        <w:t>更多请访问教客网: www.jiaokey.com</w:t>
      </w:r>
    </w:p>
    <w:p>
      <w:r>
        <w:t>魔术师的报复 评论地址：https://www.jiaokey.com/book/detail/13919801.html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