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世界科普经典集萃  科幻篇  3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世界科普经典集萃  科幻篇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本书出售、求购地址：https://www.jiaokey.com/book/detail/13919790.html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关键词搜索：https://www.jiaokey.com/tag/世界科普经典集萃  科幻篇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