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书名：妇产科疾病诊疗最新进展</w:t>
      </w:r>
    </w:p>
    <w:p>
      <w:r>
        <w:t>作者:卢慧等编著</w:t>
      </w:r>
    </w:p>
    <w:p>
      <w:r>
        <w:t>出版社:西安:西安交通大学出版社,2015.07</w:t>
      </w:r>
    </w:p>
    <w:p>
      <w:r>
        <w:t>出版日期：</w:t>
      </w:r>
    </w:p>
    <w:p>
      <w:r>
        <w:t>总页数：514</w:t>
      </w:r>
    </w:p>
    <w:p>
      <w:r>
        <w:t>更多请访问教客网:www.jiaokey.com</w:t>
      </w:r>
    </w:p>
    <w:p>
      <w:r>
        <w:t>妇产科疾病诊疗最新进展评论地址：https://www.jiaokey.com/book/detail/13919732.html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