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隋唐洛阳城国家遗址公园  明堂·天堂室内设计与装饰艺术</w:t>
      </w:r>
    </w:p>
    <w:p>
      <w:r>
        <w:rPr>
          <w:rFonts w:ascii="宋体" w:hAnsi="宋体" w:eastAsia="宋体"/>
          <w:sz w:val="24"/>
        </w:rPr>
        <w:t>张绮曼编著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隋唐洛阳城国家遗址公园  明堂·天堂室内设计与装饰艺术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本书出售、求购地址：https://www.jiaokey.com/book/detail/13919722.html</w:t>
      </w:r>
    </w:p>
    <w:p>
      <w:r>
        <w:t>更多相关图书推荐：https://www.jiaokey.com</w:t>
      </w:r>
    </w:p>
    <w:p>
      <w:r>
        <w:t>张绮曼编著 其他作品：https://www.jiaokey.com/tag/张绮曼编著.html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关键词搜索：https://www.jiaokey.com/tag/隋唐洛阳城国家遗址公园  明堂·天堂室内设计与装饰艺术.html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