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书名：肠易激综合征的基础与临床</w:t>
      </w:r>
    </w:p>
    <w:p>
      <w:r>
        <w:t>作者：唐旭东，卞兆祥主编</w:t>
      </w:r>
    </w:p>
    <w:p>
      <w:r>
        <w:t>出版社：北京:科学技术文献出版社,2015.09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肠易激综合征的基础与临床 评论地址：https://www.jiaokey.com/book/detail/13919708.html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