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书名：藏医药学精要述评</w:t>
      </w:r>
    </w:p>
    <w:p>
      <w:r>
        <w:t>作者：青海省藏医药研究院编</w:t>
      </w:r>
    </w:p>
    <w:p>
      <w:r>
        <w:t>出版社：北京:民族出版社,2015.09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藏医药学精要述评 评论地址：https://www.jiaokey.com/book/detail/13919687.html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