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书名：地下水污染风险源识别与防控区划技术</w:t>
      </w:r>
    </w:p>
    <w:p>
      <w:r>
        <w:t>作者：李广贺等著</w:t>
      </w:r>
    </w:p>
    <w:p>
      <w:r>
        <w:t>出版社：北京：中国环境科学出版社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地下水污染风险源识别与防控区划技术 评论地址：https://www.jiaokey.com/book/detail/13919684.html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