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药物涂层球囊在心血管疾病中的应用</w:t>
      </w:r>
    </w:p>
    <w:p>
      <w:r>
        <w:rPr>
          <w:rFonts w:ascii="宋体" w:hAnsi="宋体" w:eastAsia="宋体"/>
          <w:sz w:val="24"/>
        </w:rPr>
        <w:t>季福绥主编；孙福成，聂绍平，沈珠军副主编；季福绥等编著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药物涂层球囊在心血管疾病中的应用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季福绥主编；孙福成，聂绍平，沈珠军副主编；季福绥等编著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本书出售、求购地址：https://www.jiaokey.com/book/detail/13919667.html</w:t>
      </w:r>
    </w:p>
    <w:p>
      <w:r>
        <w:t>更多相关图书推荐：https://www.jiaokey.com</w:t>
      </w:r>
    </w:p>
    <w:p>
      <w:r>
        <w:t>季福绥主编；孙福成，聂绍平，沈珠军副主编；季福绥等编著 其他作品：https://www.jiaokey.com/tag/季福绥主编；孙福成，聂绍平，沈珠军副主编；季福绥等编著.html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关键词搜索：https://www.jiaokey.com/tag/药物涂层球囊在心血管疾病中的应用.html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