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格雷厄姆精解证券分析</w:t>
      </w:r>
    </w:p>
    <w:p>
      <w:r>
        <w:rPr>
          <w:rFonts w:ascii="宋体" w:hAnsi="宋体" w:eastAsia="宋体"/>
          <w:sz w:val="24"/>
        </w:rPr>
        <w:t>（美）茨威格，（美）沙利文编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格雷厄姆精解证券分析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（美）茨威格，（美）沙利文编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本书出售、求购地址：https://www.jiaokey.com/book/detail/13919660.html</w:t>
      </w:r>
    </w:p>
    <w:p>
      <w:r>
        <w:t>更多相关图书推荐：https://www.jiaokey.com</w:t>
      </w:r>
    </w:p>
    <w:p>
      <w:r>
        <w:t>（美）茨威格，（美）沙利文编 其他作品：https://www.jiaokey.com/tag/（美）茨威格，（美）沙利文编.html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关键词搜索：https://www.jiaokey.com/tag/格雷厄姆精解证券分析.html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