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中药注射剂安全应用案例分析</w:t>
      </w:r>
    </w:p>
    <w:p>
      <w:r>
        <w:rPr>
          <w:rFonts w:ascii="宋体" w:hAnsi="宋体" w:eastAsia="宋体"/>
          <w:sz w:val="24"/>
        </w:rPr>
        <w:t>曾聪彦，梅全喜主编；沈夕坤等副主编；王兵娥等编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中药注射剂安全应用案例分析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曾聪彦，梅全喜主编；沈夕坤等副主编；王兵娥等编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本书出售、求购地址：https://www.jiaokey.com/book/detail/13919657.html</w:t>
      </w:r>
    </w:p>
    <w:p>
      <w:r>
        <w:t>更多相关图书推荐：https://www.jiaokey.com</w:t>
      </w:r>
    </w:p>
    <w:p>
      <w:r>
        <w:t>曾聪彦，梅全喜主编；沈夕坤等副主编；王兵娥等编 其他作品：https://www.jiaokey.com/tag/曾聪彦，梅全喜主编；沈夕坤等副主编；王兵娥等编.html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关键词搜索：https://www.jiaokey.com/tag/中药注射剂安全应用案例分析.html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