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  市场设计及其应用</w:t>
      </w:r>
    </w:p>
    <w:p>
      <w:r>
        <w:rPr>
          <w:rFonts w:ascii="宋体" w:hAnsi="宋体" w:eastAsia="宋体"/>
          <w:sz w:val="24"/>
        </w:rPr>
        <w:t>（美）埃尔文 E. 罗斯著；傅帅雄译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  市场设计及其应用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（美）埃尔文 E. 罗斯著；傅帅雄译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本书出售、求购地址：https://www.jiaokey.com/book/detail/13919655.html</w:t>
      </w:r>
    </w:p>
    <w:p>
      <w:r>
        <w:t>更多相关图书推荐：https://www.jiaokey.com</w:t>
      </w:r>
    </w:p>
    <w:p>
      <w:r>
        <w:t>（美）埃尔文 E. 罗斯著；傅帅雄译 其他作品：https://www.jiaokey.com/tag/（美）埃尔文 E. 罗斯著；傅帅雄译.html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关键词搜索：https://www.jiaokey.com/tag/共享经济  市场设计及其应用.html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